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6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34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Безносова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Василия Михайловича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586250</w:t>
      </w:r>
      <w:r>
        <w:rPr>
          <w:rFonts w:ascii="Times New Roman" w:eastAsia="Times New Roman" w:hAnsi="Times New Roman" w:cs="Times New Roman"/>
        </w:rPr>
        <w:t>8010</w:t>
      </w:r>
      <w:r>
        <w:rPr>
          <w:rFonts w:ascii="Times New Roman" w:eastAsia="Times New Roman" w:hAnsi="Times New Roman" w:cs="Times New Roman"/>
        </w:rPr>
        <w:t>52593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информацией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Безносов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Безносова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Василия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пятьсот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0412365400285000342620157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8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34">
    <w:name w:val="cat-UserDefined grp-28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